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09A5" w14:textId="77060657" w:rsidR="001D6254" w:rsidRPr="00983E16" w:rsidRDefault="00983E16" w:rsidP="00983E16">
      <w:pPr>
        <w:pStyle w:val="Heading1"/>
        <w:spacing w:before="0"/>
        <w:rPr>
          <w:rFonts w:cstheme="majorHAnsi"/>
        </w:rPr>
      </w:pPr>
      <w:r w:rsidRPr="00983E16">
        <w:rPr>
          <w:rFonts w:cstheme="majorHAnsi"/>
        </w:rPr>
        <w:t>ERA Environmental Consulting, Inc.</w:t>
      </w:r>
      <w:r>
        <w:rPr>
          <w:rFonts w:cstheme="majorHAnsi"/>
        </w:rPr>
        <w:t xml:space="preserve"> - </w:t>
      </w:r>
      <w:r w:rsidRPr="00983E16">
        <w:rPr>
          <w:rFonts w:cstheme="majorHAnsi"/>
        </w:rPr>
        <w:t>Data Subject Rights Request (DSAR) Form</w:t>
      </w:r>
    </w:p>
    <w:p w14:paraId="25AD6F65" w14:textId="05ED9EDB" w:rsidR="004441C4" w:rsidRPr="00983E16" w:rsidRDefault="004441C4" w:rsidP="00983E16">
      <w:pPr>
        <w:rPr>
          <w:rFonts w:asciiTheme="majorHAnsi" w:hAnsiTheme="majorHAnsi" w:cstheme="majorHAnsi"/>
        </w:rPr>
      </w:pPr>
      <w:r w:rsidRPr="00983E16">
        <w:rPr>
          <w:rFonts w:asciiTheme="majorHAnsi" w:hAnsiTheme="majorHAnsi" w:cstheme="majorHAnsi"/>
        </w:rPr>
        <w:br/>
        <w:t>Please use this form to submit a request regarding your personal data</w:t>
      </w:r>
      <w:r w:rsidR="00103ED1">
        <w:rPr>
          <w:rFonts w:asciiTheme="majorHAnsi" w:hAnsiTheme="majorHAnsi" w:cstheme="majorHAnsi"/>
        </w:rPr>
        <w:t xml:space="preserve"> held by ERA</w:t>
      </w:r>
      <w:r w:rsidRPr="00983E16">
        <w:rPr>
          <w:rFonts w:asciiTheme="majorHAnsi" w:hAnsiTheme="majorHAnsi" w:cstheme="majorHAnsi"/>
        </w:rPr>
        <w:t xml:space="preserve">. We will respond to your verified request within one </w:t>
      </w:r>
      <w:proofErr w:type="gramStart"/>
      <w:r w:rsidRPr="00983E16">
        <w:rPr>
          <w:rFonts w:asciiTheme="majorHAnsi" w:hAnsiTheme="majorHAnsi" w:cstheme="majorHAnsi"/>
        </w:rPr>
        <w:t>calendar month</w:t>
      </w:r>
      <w:proofErr w:type="gramEnd"/>
      <w:r w:rsidRPr="00983E16">
        <w:rPr>
          <w:rFonts w:asciiTheme="majorHAnsi" w:hAnsiTheme="majorHAnsi" w:cstheme="majorHAnsi"/>
        </w:rPr>
        <w:t>.</w:t>
      </w:r>
    </w:p>
    <w:p w14:paraId="43E3E49F" w14:textId="77777777" w:rsidR="001D6254" w:rsidRPr="00983E16" w:rsidRDefault="00000000" w:rsidP="00983E16">
      <w:pPr>
        <w:pStyle w:val="Heading2"/>
        <w:spacing w:before="0"/>
        <w:rPr>
          <w:rFonts w:cstheme="majorHAnsi"/>
        </w:rPr>
      </w:pPr>
      <w:r w:rsidRPr="00983E16">
        <w:rPr>
          <w:rFonts w:cstheme="majorHAnsi"/>
        </w:rPr>
        <w:t>Requestor Information</w:t>
      </w:r>
    </w:p>
    <w:p w14:paraId="18C66DE6" w14:textId="77777777" w:rsidR="001D6254" w:rsidRPr="00983E16" w:rsidRDefault="00000000" w:rsidP="00983E16">
      <w:pPr>
        <w:rPr>
          <w:rFonts w:asciiTheme="majorHAnsi" w:hAnsiTheme="majorHAnsi" w:cstheme="majorHAnsi"/>
        </w:rPr>
      </w:pPr>
      <w:r w:rsidRPr="007F1897">
        <w:rPr>
          <w:rFonts w:asciiTheme="majorHAnsi" w:hAnsiTheme="majorHAnsi" w:cstheme="majorHAnsi"/>
          <w:b/>
          <w:bCs/>
        </w:rPr>
        <w:t>Full Name</w:t>
      </w:r>
      <w:r w:rsidRPr="00983E16">
        <w:rPr>
          <w:rFonts w:asciiTheme="majorHAnsi" w:hAnsiTheme="majorHAnsi" w:cstheme="majorHAnsi"/>
        </w:rPr>
        <w:t>:</w:t>
      </w:r>
    </w:p>
    <w:p w14:paraId="0F72C4A2" w14:textId="49F9B7C7" w:rsidR="001D6254" w:rsidRPr="00983E16" w:rsidRDefault="00000000" w:rsidP="00983E16">
      <w:pPr>
        <w:rPr>
          <w:rFonts w:asciiTheme="majorHAnsi" w:hAnsiTheme="majorHAnsi" w:cstheme="majorHAnsi"/>
        </w:rPr>
      </w:pPr>
      <w:r w:rsidRPr="007F1897">
        <w:rPr>
          <w:rFonts w:asciiTheme="majorHAnsi" w:hAnsiTheme="majorHAnsi" w:cstheme="majorHAnsi"/>
          <w:b/>
          <w:bCs/>
        </w:rPr>
        <w:t>Email Address</w:t>
      </w:r>
      <w:r w:rsidRPr="00983E16">
        <w:rPr>
          <w:rFonts w:asciiTheme="majorHAnsi" w:hAnsiTheme="majorHAnsi" w:cstheme="majorHAnsi"/>
        </w:rPr>
        <w:t>:</w:t>
      </w:r>
      <w:r w:rsidR="006B4999">
        <w:rPr>
          <w:rFonts w:asciiTheme="majorHAnsi" w:hAnsiTheme="majorHAnsi" w:cstheme="majorHAnsi"/>
        </w:rPr>
        <w:t xml:space="preserve"> </w:t>
      </w:r>
    </w:p>
    <w:p w14:paraId="40EE378B" w14:textId="77777777" w:rsidR="001D6254" w:rsidRPr="00983E16" w:rsidRDefault="00000000" w:rsidP="00983E16">
      <w:pPr>
        <w:rPr>
          <w:rFonts w:asciiTheme="majorHAnsi" w:hAnsiTheme="majorHAnsi" w:cstheme="majorHAnsi"/>
        </w:rPr>
      </w:pPr>
      <w:r w:rsidRPr="007F1897">
        <w:rPr>
          <w:rFonts w:asciiTheme="majorHAnsi" w:hAnsiTheme="majorHAnsi" w:cstheme="majorHAnsi"/>
          <w:b/>
          <w:bCs/>
        </w:rPr>
        <w:t>Phone Number (optional)</w:t>
      </w:r>
      <w:r w:rsidRPr="00983E16">
        <w:rPr>
          <w:rFonts w:asciiTheme="majorHAnsi" w:hAnsiTheme="majorHAnsi" w:cstheme="majorHAnsi"/>
        </w:rPr>
        <w:t>:</w:t>
      </w:r>
    </w:p>
    <w:p w14:paraId="0DD5AE49" w14:textId="60B45E3C" w:rsidR="001D6254" w:rsidRPr="00983E16" w:rsidRDefault="00000000" w:rsidP="00983E16">
      <w:pPr>
        <w:rPr>
          <w:rFonts w:asciiTheme="majorHAnsi" w:hAnsiTheme="majorHAnsi" w:cstheme="majorHAnsi"/>
        </w:rPr>
      </w:pPr>
      <w:r w:rsidRPr="007F1897">
        <w:rPr>
          <w:rFonts w:asciiTheme="majorHAnsi" w:hAnsiTheme="majorHAnsi" w:cstheme="majorHAnsi"/>
          <w:b/>
          <w:bCs/>
        </w:rPr>
        <w:t xml:space="preserve">Relationship </w:t>
      </w:r>
      <w:proofErr w:type="gramStart"/>
      <w:r w:rsidRPr="007F1897">
        <w:rPr>
          <w:rFonts w:asciiTheme="majorHAnsi" w:hAnsiTheme="majorHAnsi" w:cstheme="majorHAnsi"/>
          <w:b/>
          <w:bCs/>
        </w:rPr>
        <w:t>to</w:t>
      </w:r>
      <w:proofErr w:type="gramEnd"/>
      <w:r w:rsidRPr="007F1897">
        <w:rPr>
          <w:rFonts w:asciiTheme="majorHAnsi" w:hAnsiTheme="majorHAnsi" w:cstheme="majorHAnsi"/>
          <w:b/>
          <w:bCs/>
        </w:rPr>
        <w:t xml:space="preserve"> ERA</w:t>
      </w:r>
      <w:r w:rsidR="00983E16" w:rsidRPr="00983E16">
        <w:rPr>
          <w:rFonts w:asciiTheme="majorHAnsi" w:hAnsiTheme="majorHAnsi" w:cstheme="majorHAnsi"/>
        </w:rPr>
        <w:t>:</w:t>
      </w:r>
      <w:sdt>
        <w:sdtPr>
          <w:rPr>
            <w:rFonts w:asciiTheme="majorHAnsi" w:hAnsiTheme="majorHAnsi" w:cstheme="majorHAnsi"/>
            <w:sz w:val="20"/>
            <w:szCs w:val="20"/>
          </w:rPr>
          <w:id w:val="951598835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B4999">
            <w:rPr>
              <w:rFonts w:asciiTheme="majorHAnsi" w:hAnsiTheme="majorHAnsi" w:cstheme="majorHAnsi"/>
              <w:sz w:val="20"/>
              <w:szCs w:val="20"/>
            </w:rPr>
            <w:sym w:font="Wingdings" w:char="F0FE"/>
          </w:r>
        </w:sdtContent>
      </w:sdt>
      <w:r w:rsidRPr="00983E16">
        <w:rPr>
          <w:rFonts w:asciiTheme="majorHAnsi" w:hAnsiTheme="majorHAnsi" w:cstheme="majorHAnsi"/>
        </w:rPr>
        <w:t xml:space="preserve"> </w:t>
      </w:r>
      <w:r w:rsidR="00D75374" w:rsidRPr="00983E16">
        <w:rPr>
          <w:rFonts w:asciiTheme="majorHAnsi" w:hAnsiTheme="majorHAnsi" w:cstheme="majorHAnsi"/>
        </w:rPr>
        <w:t xml:space="preserve">Current/Former Customer, </w:t>
      </w:r>
      <w:sdt>
        <w:sdtPr>
          <w:rPr>
            <w:rFonts w:asciiTheme="majorHAnsi" w:hAnsiTheme="majorHAnsi" w:cstheme="majorHAnsi"/>
            <w:sz w:val="20"/>
            <w:szCs w:val="20"/>
          </w:rPr>
          <w:id w:val="4785061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83E16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3E16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983E16">
        <w:rPr>
          <w:rFonts w:asciiTheme="majorHAnsi" w:hAnsiTheme="majorHAnsi" w:cstheme="majorHAnsi"/>
        </w:rPr>
        <w:t xml:space="preserve">Current/Former Employee, </w:t>
      </w:r>
      <w:sdt>
        <w:sdtPr>
          <w:rPr>
            <w:rFonts w:asciiTheme="majorHAnsi" w:hAnsiTheme="majorHAnsi" w:cstheme="majorHAnsi"/>
            <w:sz w:val="20"/>
            <w:szCs w:val="20"/>
          </w:rPr>
          <w:id w:val="-19969414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83E16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3E16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983E16">
        <w:rPr>
          <w:rFonts w:asciiTheme="majorHAnsi" w:hAnsiTheme="majorHAnsi" w:cstheme="majorHAnsi"/>
        </w:rPr>
        <w:t xml:space="preserve">Job Applicant/Prospect, </w:t>
      </w:r>
      <w:sdt>
        <w:sdtPr>
          <w:rPr>
            <w:rFonts w:asciiTheme="majorHAnsi" w:hAnsiTheme="majorHAnsi" w:cstheme="majorHAnsi"/>
            <w:sz w:val="20"/>
            <w:szCs w:val="20"/>
          </w:rPr>
          <w:id w:val="-8089416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83E16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3E16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983E16">
        <w:rPr>
          <w:rFonts w:asciiTheme="majorHAnsi" w:hAnsiTheme="majorHAnsi" w:cstheme="majorHAnsi"/>
        </w:rPr>
        <w:t>Other</w:t>
      </w:r>
    </w:p>
    <w:p w14:paraId="598BD161" w14:textId="77777777" w:rsidR="001D6254" w:rsidRPr="00983E16" w:rsidRDefault="00000000" w:rsidP="00983E16">
      <w:pPr>
        <w:pStyle w:val="Heading2"/>
        <w:spacing w:before="0"/>
        <w:rPr>
          <w:rFonts w:cstheme="majorHAnsi"/>
        </w:rPr>
      </w:pPr>
      <w:r w:rsidRPr="00983E16">
        <w:rPr>
          <w:rFonts w:cstheme="majorHAnsi"/>
        </w:rPr>
        <w:t>Type of Request (check all that apply)</w:t>
      </w:r>
    </w:p>
    <w:p w14:paraId="6F48A79E" w14:textId="3A488651" w:rsidR="00D75374" w:rsidRPr="00983E16" w:rsidRDefault="00000000" w:rsidP="00983E16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4057412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983E16" w:rsidRPr="00983E16">
            <w:rPr>
              <w:rFonts w:asciiTheme="majorHAnsi" w:hAnsiTheme="majorHAnsi" w:cstheme="majorHAnsi"/>
              <w:sz w:val="20"/>
              <w:szCs w:val="20"/>
            </w:rPr>
            <w:sym w:font="Wingdings" w:char="F0FE"/>
          </w:r>
        </w:sdtContent>
      </w:sdt>
      <w:r w:rsidR="00D75374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7F1897">
        <w:rPr>
          <w:rFonts w:asciiTheme="majorHAnsi" w:hAnsiTheme="majorHAnsi" w:cstheme="majorHAnsi"/>
          <w:b/>
          <w:bCs/>
          <w:sz w:val="20"/>
          <w:szCs w:val="20"/>
        </w:rPr>
        <w:t>Access</w:t>
      </w:r>
      <w:r w:rsidR="00D75374" w:rsidRPr="00983E16">
        <w:rPr>
          <w:rFonts w:asciiTheme="majorHAnsi" w:hAnsiTheme="majorHAnsi" w:cstheme="majorHAnsi"/>
          <w:sz w:val="20"/>
          <w:szCs w:val="20"/>
        </w:rPr>
        <w:t>: I would like a copy of the personal data ERA holds about me.</w:t>
      </w:r>
    </w:p>
    <w:p w14:paraId="25396D4B" w14:textId="4E446F79" w:rsidR="00D75374" w:rsidRPr="00983E16" w:rsidRDefault="00000000" w:rsidP="00983E16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5923089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75374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5374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7F1897">
        <w:rPr>
          <w:rFonts w:asciiTheme="majorHAnsi" w:hAnsiTheme="majorHAnsi" w:cstheme="majorHAnsi"/>
          <w:b/>
          <w:bCs/>
          <w:sz w:val="20"/>
          <w:szCs w:val="20"/>
        </w:rPr>
        <w:t>Recertification</w:t>
      </w:r>
      <w:r w:rsidR="00D75374" w:rsidRPr="00983E16">
        <w:rPr>
          <w:rFonts w:asciiTheme="majorHAnsi" w:hAnsiTheme="majorHAnsi" w:cstheme="majorHAnsi"/>
          <w:sz w:val="20"/>
          <w:szCs w:val="20"/>
        </w:rPr>
        <w:t>: I would like to correct inaccurate or incomplete data.</w:t>
      </w:r>
    </w:p>
    <w:p w14:paraId="18D51DB6" w14:textId="3D505905" w:rsidR="00D75374" w:rsidRPr="00983E16" w:rsidRDefault="00000000" w:rsidP="00983E16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3131386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75374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5374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7F1897">
        <w:rPr>
          <w:rFonts w:asciiTheme="majorHAnsi" w:hAnsiTheme="majorHAnsi" w:cstheme="majorHAnsi"/>
          <w:b/>
          <w:bCs/>
          <w:sz w:val="20"/>
          <w:szCs w:val="20"/>
        </w:rPr>
        <w:t>Erasure</w:t>
      </w:r>
      <w:r w:rsidR="00D75374" w:rsidRPr="00983E16">
        <w:rPr>
          <w:rFonts w:asciiTheme="majorHAnsi" w:hAnsiTheme="majorHAnsi" w:cstheme="majorHAnsi"/>
          <w:sz w:val="20"/>
          <w:szCs w:val="20"/>
        </w:rPr>
        <w:t>: I would like ERA to delete my personal data (where applicable).</w:t>
      </w:r>
    </w:p>
    <w:p w14:paraId="41FA9313" w14:textId="00BF51CF" w:rsidR="00D75374" w:rsidRPr="00983E16" w:rsidRDefault="00000000" w:rsidP="00983E16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0508329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75374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5374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7F1897">
        <w:rPr>
          <w:rFonts w:asciiTheme="majorHAnsi" w:hAnsiTheme="majorHAnsi" w:cstheme="majorHAnsi"/>
          <w:b/>
          <w:bCs/>
          <w:sz w:val="20"/>
          <w:szCs w:val="20"/>
        </w:rPr>
        <w:t>Portability</w:t>
      </w:r>
      <w:r w:rsidR="00D75374" w:rsidRPr="00983E16">
        <w:rPr>
          <w:rFonts w:asciiTheme="majorHAnsi" w:hAnsiTheme="majorHAnsi" w:cstheme="majorHAnsi"/>
          <w:sz w:val="20"/>
          <w:szCs w:val="20"/>
        </w:rPr>
        <w:t>: I would like my data in a machine-readable format (JSON/CSV).</w:t>
      </w:r>
    </w:p>
    <w:p w14:paraId="17F1820A" w14:textId="109F4972" w:rsidR="00D75374" w:rsidRPr="00983E16" w:rsidRDefault="00000000" w:rsidP="00983E16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2071804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75374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5374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D75374" w:rsidRPr="007F1897">
        <w:rPr>
          <w:rFonts w:asciiTheme="majorHAnsi" w:hAnsiTheme="majorHAnsi" w:cstheme="majorHAnsi"/>
          <w:b/>
          <w:bCs/>
          <w:sz w:val="20"/>
          <w:szCs w:val="20"/>
        </w:rPr>
        <w:t>Restriction/Objection</w:t>
      </w:r>
      <w:r w:rsidR="00D75374" w:rsidRPr="00983E16">
        <w:rPr>
          <w:rFonts w:asciiTheme="majorHAnsi" w:hAnsiTheme="majorHAnsi" w:cstheme="majorHAnsi"/>
          <w:sz w:val="20"/>
          <w:szCs w:val="20"/>
        </w:rPr>
        <w:t>: I would like to limit or stop the processing of my data.</w:t>
      </w:r>
    </w:p>
    <w:p w14:paraId="6AB6CC42" w14:textId="77777777" w:rsidR="001D6254" w:rsidRPr="00983E16" w:rsidRDefault="00000000" w:rsidP="00983E16">
      <w:pPr>
        <w:pStyle w:val="Heading2"/>
        <w:spacing w:before="0"/>
        <w:rPr>
          <w:rFonts w:cstheme="majorHAnsi"/>
        </w:rPr>
      </w:pPr>
      <w:r w:rsidRPr="00983E16">
        <w:rPr>
          <w:rFonts w:cstheme="majorHAnsi"/>
        </w:rPr>
        <w:t>Request Details</w:t>
      </w:r>
    </w:p>
    <w:p w14:paraId="01C6F29F" w14:textId="2C5836C6" w:rsidR="001D6254" w:rsidRPr="00983E16" w:rsidRDefault="00000000" w:rsidP="00983E16">
      <w:pPr>
        <w:rPr>
          <w:rFonts w:asciiTheme="majorHAnsi" w:hAnsiTheme="majorHAnsi" w:cstheme="majorHAnsi"/>
        </w:rPr>
      </w:pPr>
      <w:r w:rsidRPr="00150411">
        <w:rPr>
          <w:rFonts w:asciiTheme="majorHAnsi" w:hAnsiTheme="majorHAnsi" w:cstheme="majorHAnsi"/>
          <w:b/>
          <w:bCs/>
        </w:rPr>
        <w:t>Please describe your request in detail</w:t>
      </w:r>
      <w:r w:rsidRPr="00983E16">
        <w:rPr>
          <w:rFonts w:asciiTheme="majorHAnsi" w:hAnsiTheme="majorHAnsi" w:cstheme="majorHAnsi"/>
        </w:rPr>
        <w:t>:</w:t>
      </w:r>
      <w:r w:rsidR="00AF222E">
        <w:rPr>
          <w:rFonts w:asciiTheme="majorHAnsi" w:hAnsiTheme="majorHAnsi" w:cstheme="majorHAnsi"/>
        </w:rPr>
        <w:t xml:space="preserve"> </w:t>
      </w:r>
    </w:p>
    <w:p w14:paraId="48566DCA" w14:textId="4F3A063F" w:rsidR="001D6254" w:rsidRPr="00983E16" w:rsidRDefault="00000000" w:rsidP="00983E16">
      <w:pPr>
        <w:rPr>
          <w:rFonts w:asciiTheme="majorHAnsi" w:hAnsiTheme="majorHAnsi" w:cstheme="majorHAnsi"/>
        </w:rPr>
      </w:pPr>
      <w:r w:rsidRPr="00150411">
        <w:rPr>
          <w:rFonts w:asciiTheme="majorHAnsi" w:hAnsiTheme="majorHAnsi" w:cstheme="majorHAnsi"/>
          <w:b/>
          <w:bCs/>
        </w:rPr>
        <w:t>Relevant systems/accounts (if known)</w:t>
      </w:r>
      <w:r w:rsidRPr="00983E16">
        <w:rPr>
          <w:rFonts w:asciiTheme="majorHAnsi" w:hAnsiTheme="majorHAnsi" w:cstheme="majorHAnsi"/>
        </w:rPr>
        <w:t>:</w:t>
      </w:r>
      <w:r w:rsidR="00AF222E">
        <w:rPr>
          <w:rFonts w:asciiTheme="majorHAnsi" w:hAnsiTheme="majorHAnsi" w:cstheme="majorHAnsi"/>
        </w:rPr>
        <w:t xml:space="preserve"> </w:t>
      </w:r>
    </w:p>
    <w:p w14:paraId="36BEC8C9" w14:textId="77777777" w:rsidR="001D6254" w:rsidRPr="00983E16" w:rsidRDefault="00000000" w:rsidP="00983E16">
      <w:pPr>
        <w:pStyle w:val="Heading2"/>
        <w:spacing w:before="0"/>
        <w:rPr>
          <w:rFonts w:cstheme="majorHAnsi"/>
        </w:rPr>
      </w:pPr>
      <w:r w:rsidRPr="00983E16">
        <w:rPr>
          <w:rFonts w:cstheme="majorHAnsi"/>
        </w:rPr>
        <w:t>Identity Verification</w:t>
      </w:r>
    </w:p>
    <w:p w14:paraId="5B6E57C0" w14:textId="77777777" w:rsidR="008F6AF1" w:rsidRDefault="00425467" w:rsidP="00425467">
      <w:pPr>
        <w:spacing w:line="240" w:lineRule="auto"/>
        <w:rPr>
          <w:rFonts w:asciiTheme="majorHAnsi" w:hAnsiTheme="majorHAnsi" w:cstheme="majorHAnsi"/>
        </w:rPr>
      </w:pPr>
      <w:r w:rsidRPr="00425467">
        <w:rPr>
          <w:rFonts w:asciiTheme="majorHAnsi" w:hAnsiTheme="majorHAnsi" w:cstheme="majorHAnsi"/>
        </w:rPr>
        <w:t>To protect your privacy, we must verify your identity before fulfilling this request.</w:t>
      </w:r>
    </w:p>
    <w:p w14:paraId="04384EAB" w14:textId="7CFFDD91" w:rsidR="008F6AF1" w:rsidRPr="00983E16" w:rsidRDefault="00000000" w:rsidP="008F6AF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71669085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50411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8F6AF1" w:rsidRPr="00983E16">
        <w:rPr>
          <w:rFonts w:asciiTheme="majorHAnsi" w:hAnsiTheme="majorHAnsi" w:cstheme="majorHAnsi"/>
          <w:sz w:val="20"/>
          <w:szCs w:val="20"/>
        </w:rPr>
        <w:t xml:space="preserve"> I</w:t>
      </w:r>
      <w:r w:rsidR="008F6AF1" w:rsidRPr="008F6AF1">
        <w:rPr>
          <w:rFonts w:asciiTheme="majorHAnsi" w:hAnsiTheme="majorHAnsi" w:cstheme="majorHAnsi"/>
          <w:sz w:val="20"/>
          <w:szCs w:val="20"/>
        </w:rPr>
        <w:t xml:space="preserve"> am the data subject.</w:t>
      </w:r>
    </w:p>
    <w:p w14:paraId="7F2EB3DC" w14:textId="56D6F3DB" w:rsidR="008F6AF1" w:rsidRPr="00983E16" w:rsidRDefault="00000000" w:rsidP="008F6AF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7427137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F6AF1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6AF1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8F6AF1" w:rsidRPr="008F6AF1">
        <w:rPr>
          <w:rFonts w:asciiTheme="majorHAnsi" w:hAnsiTheme="majorHAnsi" w:cstheme="majorHAnsi"/>
          <w:sz w:val="20"/>
          <w:szCs w:val="20"/>
        </w:rPr>
        <w:t>I am acting on behalf of the data subject (Please attach a signed Letter of Authorization).</w:t>
      </w:r>
    </w:p>
    <w:p w14:paraId="50298ECD" w14:textId="1AED5A32" w:rsidR="001D6254" w:rsidRPr="00983E16" w:rsidRDefault="00000000" w:rsidP="00425467">
      <w:pPr>
        <w:spacing w:line="240" w:lineRule="auto"/>
        <w:rPr>
          <w:rFonts w:asciiTheme="majorHAnsi" w:hAnsiTheme="majorHAnsi" w:cstheme="majorHAnsi"/>
        </w:rPr>
      </w:pPr>
      <w:r w:rsidRPr="00150411">
        <w:rPr>
          <w:rFonts w:asciiTheme="majorHAnsi" w:hAnsiTheme="majorHAnsi" w:cstheme="majorHAnsi"/>
          <w:b/>
          <w:bCs/>
        </w:rPr>
        <w:t>Preferred verification method</w:t>
      </w:r>
      <w:r w:rsidRPr="00983E16">
        <w:rPr>
          <w:rFonts w:asciiTheme="majorHAnsi" w:hAnsiTheme="majorHAnsi" w:cstheme="majorHAnsi"/>
        </w:rPr>
        <w:t>:</w:t>
      </w:r>
      <w:r w:rsidR="00AF222E">
        <w:rPr>
          <w:rFonts w:asciiTheme="majorHAnsi" w:hAnsiTheme="majorHAnsi" w:cstheme="majorHAnsi"/>
        </w:rPr>
        <w:t xml:space="preserve"> </w:t>
      </w:r>
      <w:r w:rsidR="006B4999" w:rsidRPr="00983E16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8699521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B4999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4999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6B4999">
        <w:rPr>
          <w:rFonts w:asciiTheme="majorHAnsi" w:hAnsiTheme="majorHAnsi" w:cstheme="majorHAnsi"/>
          <w:sz w:val="20"/>
          <w:szCs w:val="20"/>
        </w:rPr>
        <w:t>Government-issued ID</w:t>
      </w:r>
      <w:r w:rsidR="00B05B31">
        <w:rPr>
          <w:rFonts w:asciiTheme="majorHAnsi" w:hAnsiTheme="majorHAnsi" w:cstheme="majorHAnsi"/>
          <w:sz w:val="20"/>
          <w:szCs w:val="20"/>
        </w:rPr>
        <w:t xml:space="preserve"> (</w:t>
      </w:r>
      <w:r w:rsidR="00717666" w:rsidRPr="00717666">
        <w:rPr>
          <w:rFonts w:asciiTheme="majorHAnsi" w:hAnsiTheme="majorHAnsi" w:cstheme="majorHAnsi"/>
          <w:sz w:val="20"/>
          <w:szCs w:val="20"/>
        </w:rPr>
        <w:t>e.g., Passport, D</w:t>
      </w:r>
      <w:r w:rsidR="00717666">
        <w:rPr>
          <w:rFonts w:asciiTheme="majorHAnsi" w:hAnsiTheme="majorHAnsi" w:cstheme="majorHAnsi"/>
          <w:sz w:val="20"/>
          <w:szCs w:val="20"/>
        </w:rPr>
        <w:t>L</w:t>
      </w:r>
      <w:r w:rsidR="00B05B31">
        <w:rPr>
          <w:rFonts w:asciiTheme="majorHAnsi" w:hAnsiTheme="majorHAnsi" w:cstheme="majorHAnsi"/>
          <w:sz w:val="20"/>
          <w:szCs w:val="20"/>
        </w:rPr>
        <w:t>)</w:t>
      </w:r>
      <w:r w:rsidR="006B4999" w:rsidRPr="00983E16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-16612315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B4999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4999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6B4999">
        <w:rPr>
          <w:rFonts w:asciiTheme="majorHAnsi" w:hAnsiTheme="majorHAnsi" w:cstheme="majorHAnsi"/>
          <w:sz w:val="20"/>
          <w:szCs w:val="20"/>
        </w:rPr>
        <w:t>Utility Bill/Bank Statement</w:t>
      </w:r>
      <w:r w:rsidR="006B4999" w:rsidRPr="00983E16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-9084551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B4999" w:rsidRPr="00983E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B4999" w:rsidRPr="00983E16">
        <w:rPr>
          <w:rFonts w:asciiTheme="majorHAnsi" w:hAnsiTheme="majorHAnsi" w:cstheme="majorHAnsi"/>
          <w:sz w:val="20"/>
          <w:szCs w:val="20"/>
        </w:rPr>
        <w:t xml:space="preserve"> </w:t>
      </w:r>
      <w:r w:rsidR="006B4999" w:rsidRPr="00983E16">
        <w:rPr>
          <w:rFonts w:asciiTheme="majorHAnsi" w:hAnsiTheme="majorHAnsi" w:cstheme="majorHAnsi"/>
        </w:rPr>
        <w:t>Other</w:t>
      </w:r>
    </w:p>
    <w:p w14:paraId="655828C2" w14:textId="477F1AA1" w:rsidR="001D6254" w:rsidRDefault="00000000" w:rsidP="00983E16">
      <w:pPr>
        <w:rPr>
          <w:rFonts w:asciiTheme="majorHAnsi" w:hAnsiTheme="majorHAnsi" w:cstheme="majorHAnsi"/>
        </w:rPr>
      </w:pPr>
      <w:r w:rsidRPr="00150411">
        <w:rPr>
          <w:rFonts w:asciiTheme="majorHAnsi" w:hAnsiTheme="majorHAnsi" w:cstheme="majorHAnsi"/>
          <w:b/>
          <w:bCs/>
        </w:rPr>
        <w:t>Additional documentation (if required)</w:t>
      </w:r>
      <w:r w:rsidRPr="00983E16">
        <w:rPr>
          <w:rFonts w:asciiTheme="majorHAnsi" w:hAnsiTheme="majorHAnsi" w:cstheme="majorHAnsi"/>
        </w:rPr>
        <w:t>:</w:t>
      </w:r>
      <w:r w:rsidR="00AF222E">
        <w:rPr>
          <w:rFonts w:asciiTheme="majorHAnsi" w:hAnsiTheme="majorHAnsi" w:cstheme="majorHAnsi"/>
        </w:rPr>
        <w:t xml:space="preserve"> </w:t>
      </w:r>
    </w:p>
    <w:p w14:paraId="60B3D324" w14:textId="7675C868" w:rsidR="008F6AF1" w:rsidRPr="00983E16" w:rsidRDefault="008F6AF1" w:rsidP="006B4999">
      <w:pPr>
        <w:jc w:val="both"/>
        <w:rPr>
          <w:rFonts w:asciiTheme="majorHAnsi" w:hAnsiTheme="majorHAnsi" w:cstheme="majorHAnsi"/>
        </w:rPr>
      </w:pPr>
      <w:r w:rsidRPr="008F6AF1">
        <w:rPr>
          <w:rFonts w:asciiTheme="majorHAnsi" w:hAnsiTheme="majorHAnsi" w:cstheme="majorHAnsi"/>
          <w:b/>
          <w:bCs/>
        </w:rPr>
        <w:t>Submission Instructions</w:t>
      </w:r>
      <w:r w:rsidRPr="008F6AF1">
        <w:rPr>
          <w:rFonts w:asciiTheme="majorHAnsi" w:hAnsiTheme="majorHAnsi" w:cstheme="majorHAnsi"/>
        </w:rPr>
        <w:t xml:space="preserve">: </w:t>
      </w:r>
      <w:r w:rsidR="00656DC9" w:rsidRPr="00656DC9">
        <w:rPr>
          <w:rFonts w:asciiTheme="majorHAnsi" w:hAnsiTheme="majorHAnsi" w:cstheme="majorHAnsi"/>
        </w:rPr>
        <w:t xml:space="preserve">Please submit the completed DSAR form along with copies of the required identification documents to </w:t>
      </w:r>
      <w:r w:rsidR="00C25324">
        <w:rPr>
          <w:rFonts w:asciiTheme="majorHAnsi" w:hAnsiTheme="majorHAnsi" w:cstheme="majorHAnsi"/>
          <w:b/>
          <w:bCs/>
        </w:rPr>
        <w:t>privacy</w:t>
      </w:r>
      <w:r w:rsidR="00FE44FC" w:rsidRPr="00FE44FC">
        <w:rPr>
          <w:rFonts w:asciiTheme="majorHAnsi" w:hAnsiTheme="majorHAnsi" w:cstheme="majorHAnsi"/>
          <w:b/>
          <w:bCs/>
        </w:rPr>
        <w:t>@era-ehs.com</w:t>
      </w:r>
      <w:r w:rsidR="00656DC9" w:rsidRPr="00656DC9">
        <w:rPr>
          <w:rFonts w:asciiTheme="majorHAnsi" w:hAnsiTheme="majorHAnsi" w:cstheme="majorHAnsi"/>
        </w:rPr>
        <w:t>.</w:t>
      </w:r>
    </w:p>
    <w:p w14:paraId="022095F6" w14:textId="77777777" w:rsidR="001D6254" w:rsidRPr="00983E16" w:rsidRDefault="00000000" w:rsidP="00983E16">
      <w:pPr>
        <w:pStyle w:val="Heading2"/>
        <w:spacing w:before="0"/>
        <w:rPr>
          <w:rFonts w:cstheme="majorHAnsi"/>
        </w:rPr>
      </w:pPr>
      <w:r w:rsidRPr="00983E16">
        <w:rPr>
          <w:rFonts w:cstheme="majorHAnsi"/>
        </w:rPr>
        <w:t>Declaration</w:t>
      </w:r>
    </w:p>
    <w:p w14:paraId="3725BF08" w14:textId="77777777" w:rsidR="001D6254" w:rsidRPr="00983E16" w:rsidRDefault="00000000" w:rsidP="00983E16">
      <w:pPr>
        <w:rPr>
          <w:rFonts w:asciiTheme="majorHAnsi" w:hAnsiTheme="majorHAnsi" w:cstheme="majorHAnsi"/>
        </w:rPr>
      </w:pPr>
      <w:r w:rsidRPr="00983E16">
        <w:rPr>
          <w:rFonts w:asciiTheme="majorHAnsi" w:hAnsiTheme="majorHAnsi" w:cstheme="majorHAnsi"/>
        </w:rPr>
        <w:t>I confirm that the information provided is accurate and that I am the data subject or authorized representative.</w:t>
      </w:r>
    </w:p>
    <w:p w14:paraId="56E2022B" w14:textId="77777777" w:rsidR="00F31628" w:rsidRDefault="00F31628" w:rsidP="00983E16">
      <w:pPr>
        <w:rPr>
          <w:rFonts w:asciiTheme="majorHAnsi" w:hAnsiTheme="majorHAnsi" w:cstheme="majorHAnsi"/>
        </w:rPr>
      </w:pPr>
    </w:p>
    <w:p w14:paraId="3E1E6662" w14:textId="1FC154E1" w:rsidR="001D6254" w:rsidRPr="00983E16" w:rsidRDefault="00000000" w:rsidP="00983E16">
      <w:pPr>
        <w:rPr>
          <w:rFonts w:asciiTheme="majorHAnsi" w:hAnsiTheme="majorHAnsi" w:cstheme="majorHAnsi"/>
        </w:rPr>
      </w:pPr>
      <w:r w:rsidRPr="00983E16">
        <w:rPr>
          <w:rFonts w:asciiTheme="majorHAnsi" w:hAnsiTheme="majorHAnsi" w:cstheme="majorHAnsi"/>
        </w:rPr>
        <w:br/>
        <w:t>Signature: ________________________</w:t>
      </w:r>
      <w:proofErr w:type="gramStart"/>
      <w:r w:rsidRPr="00983E16">
        <w:rPr>
          <w:rFonts w:asciiTheme="majorHAnsi" w:hAnsiTheme="majorHAnsi" w:cstheme="majorHAnsi"/>
        </w:rPr>
        <w:t xml:space="preserve">_   </w:t>
      </w:r>
      <w:proofErr w:type="gramEnd"/>
      <w:r w:rsidRPr="00983E16">
        <w:rPr>
          <w:rFonts w:asciiTheme="majorHAnsi" w:hAnsiTheme="majorHAnsi" w:cstheme="majorHAnsi"/>
        </w:rPr>
        <w:t xml:space="preserve"> Date: _______________</w:t>
      </w:r>
    </w:p>
    <w:sectPr w:rsidR="001D6254" w:rsidRPr="00983E16" w:rsidSect="004A2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216017">
    <w:abstractNumId w:val="8"/>
  </w:num>
  <w:num w:numId="2" w16cid:durableId="720979499">
    <w:abstractNumId w:val="6"/>
  </w:num>
  <w:num w:numId="3" w16cid:durableId="856963385">
    <w:abstractNumId w:val="5"/>
  </w:num>
  <w:num w:numId="4" w16cid:durableId="1354844901">
    <w:abstractNumId w:val="4"/>
  </w:num>
  <w:num w:numId="5" w16cid:durableId="799690489">
    <w:abstractNumId w:val="7"/>
  </w:num>
  <w:num w:numId="6" w16cid:durableId="1865823106">
    <w:abstractNumId w:val="3"/>
  </w:num>
  <w:num w:numId="7" w16cid:durableId="1135098408">
    <w:abstractNumId w:val="2"/>
  </w:num>
  <w:num w:numId="8" w16cid:durableId="844788253">
    <w:abstractNumId w:val="1"/>
  </w:num>
  <w:num w:numId="9" w16cid:durableId="23829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24F"/>
    <w:rsid w:val="00103ED1"/>
    <w:rsid w:val="00150411"/>
    <w:rsid w:val="0015074B"/>
    <w:rsid w:val="001A463D"/>
    <w:rsid w:val="001D6254"/>
    <w:rsid w:val="0029639D"/>
    <w:rsid w:val="00326F90"/>
    <w:rsid w:val="003F1669"/>
    <w:rsid w:val="00425467"/>
    <w:rsid w:val="004332E9"/>
    <w:rsid w:val="004441C4"/>
    <w:rsid w:val="004A2F8E"/>
    <w:rsid w:val="00625CF7"/>
    <w:rsid w:val="00656DC9"/>
    <w:rsid w:val="00692E7C"/>
    <w:rsid w:val="006B4999"/>
    <w:rsid w:val="00717666"/>
    <w:rsid w:val="007F1897"/>
    <w:rsid w:val="00885C28"/>
    <w:rsid w:val="008875A6"/>
    <w:rsid w:val="008D54B1"/>
    <w:rsid w:val="008F6AF1"/>
    <w:rsid w:val="00983E16"/>
    <w:rsid w:val="00AA1D8D"/>
    <w:rsid w:val="00AF222E"/>
    <w:rsid w:val="00B05B31"/>
    <w:rsid w:val="00B47730"/>
    <w:rsid w:val="00C25324"/>
    <w:rsid w:val="00CB0664"/>
    <w:rsid w:val="00D26275"/>
    <w:rsid w:val="00D75374"/>
    <w:rsid w:val="00D9073F"/>
    <w:rsid w:val="00E3787D"/>
    <w:rsid w:val="00F31628"/>
    <w:rsid w:val="00FC693F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E67C2"/>
  <w14:defaultImageDpi w14:val="300"/>
  <w15:docId w15:val="{78F8C0F9-EE54-4F09-9FCD-AB8AD11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1444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Chakraburtty</cp:lastModifiedBy>
  <cp:revision>2</cp:revision>
  <dcterms:created xsi:type="dcterms:W3CDTF">2026-02-10T19:00:00Z</dcterms:created>
  <dcterms:modified xsi:type="dcterms:W3CDTF">2026-02-10T19:00:00Z</dcterms:modified>
  <cp:category/>
</cp:coreProperties>
</file>